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Default="00565491" w:rsidP="00565491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565491" w:rsidRDefault="00A2031D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Jogi, Igazgatási és Ügyrendi </w:t>
      </w:r>
      <w:r w:rsidR="00565491" w:rsidRPr="0086169B">
        <w:rPr>
          <w:b/>
          <w:sz w:val="22"/>
          <w:szCs w:val="22"/>
        </w:rPr>
        <w:t>Bizottsága</w:t>
      </w:r>
      <w:r w:rsidR="00565491">
        <w:rPr>
          <w:b/>
          <w:sz w:val="22"/>
          <w:szCs w:val="22"/>
        </w:rPr>
        <w:t xml:space="preserve"> </w:t>
      </w:r>
    </w:p>
    <w:p w:rsidR="00565491" w:rsidRDefault="00565491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565491" w:rsidRPr="00A909AA" w:rsidRDefault="00565491" w:rsidP="00A909AA">
      <w:pPr>
        <w:jc w:val="both"/>
      </w:pPr>
      <w:r>
        <w:t xml:space="preserve">Ügyiratszám: </w:t>
      </w:r>
      <w:r w:rsidR="00842B9C">
        <w:t>HSZ/</w:t>
      </w:r>
      <w:r w:rsidR="008D4AD2">
        <w:t>2</w:t>
      </w:r>
      <w:r w:rsidR="003B2F48">
        <w:t>3110</w:t>
      </w:r>
      <w:r w:rsidR="008A7BB6">
        <w:t>-</w:t>
      </w:r>
      <w:r w:rsidR="007E199C">
        <w:t>1</w:t>
      </w:r>
      <w:r w:rsidR="009E612E">
        <w:t>/20</w:t>
      </w:r>
      <w:r w:rsidR="00164862">
        <w:t>2</w:t>
      </w:r>
      <w:r w:rsidR="008D4AD2">
        <w:t>1</w:t>
      </w:r>
      <w:r>
        <w:t>.</w:t>
      </w:r>
    </w:p>
    <w:p w:rsidR="001123E7" w:rsidRDefault="001123E7" w:rsidP="00565491">
      <w:pPr>
        <w:rPr>
          <w:b/>
        </w:rPr>
      </w:pPr>
    </w:p>
    <w:p w:rsidR="008D4AD2" w:rsidRDefault="008D4AD2" w:rsidP="00565491">
      <w:pPr>
        <w:rPr>
          <w:b/>
        </w:rPr>
      </w:pPr>
    </w:p>
    <w:p w:rsidR="008D4AD2" w:rsidRDefault="008D4AD2" w:rsidP="00565491">
      <w:pPr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>K I V O N A T</w:t>
      </w:r>
    </w:p>
    <w:p w:rsidR="00565491" w:rsidRDefault="00565491" w:rsidP="00565491">
      <w:pPr>
        <w:jc w:val="center"/>
        <w:rPr>
          <w:b/>
        </w:rPr>
      </w:pPr>
    </w:p>
    <w:p w:rsidR="008D4AD2" w:rsidRDefault="008D4AD2" w:rsidP="00565491">
      <w:pPr>
        <w:jc w:val="center"/>
        <w:rPr>
          <w:b/>
        </w:rPr>
      </w:pPr>
    </w:p>
    <w:p w:rsidR="008D4AD2" w:rsidRPr="00842B9C" w:rsidRDefault="008D4AD2" w:rsidP="00565491">
      <w:pPr>
        <w:jc w:val="center"/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 xml:space="preserve">Hajdúszoboszló Város Önkormányzata Képviselő-testületének </w:t>
      </w:r>
      <w:r w:rsidR="00A2031D">
        <w:rPr>
          <w:b/>
          <w:sz w:val="22"/>
          <w:szCs w:val="22"/>
        </w:rPr>
        <w:t xml:space="preserve">Jogi, Igazgatási és Ügyrendi </w:t>
      </w:r>
      <w:bookmarkStart w:id="0" w:name="_GoBack"/>
      <w:bookmarkEnd w:id="0"/>
      <w:r w:rsidRPr="00842B9C">
        <w:rPr>
          <w:b/>
        </w:rPr>
        <w:t>Bizottsága 20</w:t>
      </w:r>
      <w:r w:rsidR="009C4066">
        <w:rPr>
          <w:b/>
        </w:rPr>
        <w:t>2</w:t>
      </w:r>
      <w:r w:rsidR="008D4AD2">
        <w:rPr>
          <w:b/>
        </w:rPr>
        <w:t>1</w:t>
      </w:r>
      <w:r w:rsidRPr="00842B9C">
        <w:rPr>
          <w:b/>
        </w:rPr>
        <w:t xml:space="preserve">. </w:t>
      </w:r>
      <w:r w:rsidR="003B2F48">
        <w:rPr>
          <w:b/>
        </w:rPr>
        <w:t>júl</w:t>
      </w:r>
      <w:r w:rsidR="008D4AD2">
        <w:rPr>
          <w:b/>
        </w:rPr>
        <w:t xml:space="preserve">ius </w:t>
      </w:r>
      <w:r w:rsidR="003B2F48">
        <w:rPr>
          <w:b/>
        </w:rPr>
        <w:t>7-</w:t>
      </w:r>
      <w:r w:rsidR="006C3FCB">
        <w:rPr>
          <w:b/>
        </w:rPr>
        <w:t>é</w:t>
      </w:r>
      <w:r w:rsidR="006F508B" w:rsidRPr="00842B9C">
        <w:rPr>
          <w:b/>
        </w:rPr>
        <w:t>n</w:t>
      </w:r>
      <w:r w:rsidRPr="00842B9C">
        <w:rPr>
          <w:b/>
        </w:rPr>
        <w:t xml:space="preserve"> tartott </w:t>
      </w:r>
      <w:r w:rsidR="0063657F" w:rsidRPr="00842B9C">
        <w:rPr>
          <w:b/>
        </w:rPr>
        <w:t>nyílt</w:t>
      </w:r>
      <w:r w:rsidR="001835E8" w:rsidRPr="00842B9C">
        <w:rPr>
          <w:b/>
        </w:rPr>
        <w:t xml:space="preserve"> </w:t>
      </w:r>
      <w:r w:rsidRPr="00842B9C">
        <w:rPr>
          <w:b/>
        </w:rPr>
        <w:t>ülésének jegyzőkönyvéből</w:t>
      </w:r>
    </w:p>
    <w:p w:rsidR="00327BC8" w:rsidRDefault="00327BC8" w:rsidP="00AC74A2">
      <w:pPr>
        <w:jc w:val="both"/>
        <w:rPr>
          <w:b/>
        </w:rPr>
      </w:pPr>
    </w:p>
    <w:p w:rsidR="003B2F48" w:rsidRPr="00B6143B" w:rsidRDefault="003B2F48" w:rsidP="003B2F48">
      <w:pPr>
        <w:jc w:val="both"/>
        <w:rPr>
          <w:b/>
        </w:rPr>
      </w:pPr>
      <w:r>
        <w:rPr>
          <w:b/>
        </w:rPr>
        <w:t>4/2021. (VII. 7</w:t>
      </w:r>
      <w:r w:rsidRPr="00B6143B">
        <w:rPr>
          <w:b/>
        </w:rPr>
        <w:t xml:space="preserve">.)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3B2F48" w:rsidRPr="00434F43" w:rsidRDefault="003B2F48" w:rsidP="003B2F48">
      <w:pPr>
        <w:jc w:val="both"/>
      </w:pPr>
      <w:r w:rsidRPr="00434F43">
        <w:rPr>
          <w:b/>
        </w:rPr>
        <w:t>Hajdúszoboszló Város Önkormányzatának Jogi, Igazgatási és Ügyrendi Bizottsága elfogadja a polgármesteri hivatal köztisztviselőit megillető juttatásokról és támogatásokról szóló 14/2018. (X. 25.) önkormányzati rendelet mó</w:t>
      </w:r>
      <w:r>
        <w:rPr>
          <w:b/>
        </w:rPr>
        <w:t>dosításáról szóló előterjesztés napirendre vételét</w:t>
      </w:r>
      <w:r w:rsidRPr="00434F43">
        <w:t>.</w:t>
      </w:r>
    </w:p>
    <w:p w:rsidR="003B2F48" w:rsidRDefault="003B2F48" w:rsidP="003B2F48">
      <w:pPr>
        <w:jc w:val="both"/>
        <w:rPr>
          <w:b/>
        </w:rPr>
      </w:pPr>
    </w:p>
    <w:p w:rsidR="003B2F48" w:rsidRPr="004A412D" w:rsidRDefault="003B2F48" w:rsidP="003B2F48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3B2F48" w:rsidRDefault="003B2F48" w:rsidP="003B2F48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azonnal</w:t>
      </w:r>
    </w:p>
    <w:p w:rsidR="003B2F48" w:rsidRDefault="003B2F48" w:rsidP="003B2F48">
      <w:pPr>
        <w:jc w:val="both"/>
        <w:rPr>
          <w:u w:val="single"/>
        </w:rPr>
      </w:pPr>
    </w:p>
    <w:p w:rsidR="003B2F48" w:rsidRPr="00B6143B" w:rsidRDefault="003B2F48" w:rsidP="003B2F48">
      <w:pPr>
        <w:jc w:val="both"/>
        <w:rPr>
          <w:b/>
        </w:rPr>
      </w:pPr>
      <w:r>
        <w:rPr>
          <w:b/>
        </w:rPr>
        <w:t>5/2021. (VII. 7</w:t>
      </w:r>
      <w:r w:rsidRPr="00B6143B">
        <w:rPr>
          <w:b/>
        </w:rPr>
        <w:t xml:space="preserve">.)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3B2F48" w:rsidRDefault="003B2F48" w:rsidP="003B2F48">
      <w:pPr>
        <w:jc w:val="both"/>
        <w:rPr>
          <w:b/>
        </w:rPr>
      </w:pPr>
      <w:r w:rsidRPr="004C5434">
        <w:rPr>
          <w:b/>
        </w:rPr>
        <w:t xml:space="preserve">Hajdúszoboszló Város Önkormányzatának </w:t>
      </w:r>
      <w:r w:rsidRPr="001203A4">
        <w:rPr>
          <w:b/>
        </w:rPr>
        <w:t>Jogi, Igazgatási és Ügyrendi</w:t>
      </w:r>
      <w:r w:rsidRPr="004C5434">
        <w:rPr>
          <w:b/>
        </w:rPr>
        <w:t xml:space="preserve"> </w:t>
      </w:r>
      <w:r>
        <w:rPr>
          <w:b/>
        </w:rPr>
        <w:t>Bizottsága elfogadj</w:t>
      </w:r>
      <w:r w:rsidRPr="004C5434">
        <w:rPr>
          <w:b/>
        </w:rPr>
        <w:t xml:space="preserve">a a napirendi </w:t>
      </w:r>
      <w:r w:rsidRPr="00B6143B">
        <w:rPr>
          <w:b/>
        </w:rPr>
        <w:t>javaslatokat.</w:t>
      </w:r>
    </w:p>
    <w:p w:rsidR="003B2F48" w:rsidRDefault="003B2F48" w:rsidP="003B2F48">
      <w:pPr>
        <w:jc w:val="both"/>
        <w:rPr>
          <w:b/>
        </w:rPr>
      </w:pPr>
    </w:p>
    <w:p w:rsidR="003B2F48" w:rsidRPr="004A412D" w:rsidRDefault="003B2F48" w:rsidP="003B2F48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3B2F48" w:rsidRDefault="003B2F48" w:rsidP="003B2F48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azonnal</w:t>
      </w:r>
    </w:p>
    <w:p w:rsidR="003B2F48" w:rsidRDefault="003B2F48" w:rsidP="003B2F48">
      <w:pPr>
        <w:shd w:val="clear" w:color="auto" w:fill="FFFFFF"/>
        <w:jc w:val="both"/>
      </w:pPr>
    </w:p>
    <w:p w:rsidR="003B2F48" w:rsidRDefault="003B2F48" w:rsidP="003B2F48">
      <w:pPr>
        <w:jc w:val="both"/>
        <w:rPr>
          <w:b/>
        </w:rPr>
      </w:pPr>
      <w:r w:rsidRPr="00D6770A">
        <w:rPr>
          <w:b/>
        </w:rPr>
        <w:t>Napirend</w:t>
      </w:r>
    </w:p>
    <w:p w:rsidR="003B2F48" w:rsidRPr="003E7B0D" w:rsidRDefault="003B2F48" w:rsidP="003B2F48">
      <w:pPr>
        <w:jc w:val="both"/>
        <w:rPr>
          <w:b/>
          <w:sz w:val="16"/>
          <w:szCs w:val="16"/>
        </w:rPr>
      </w:pPr>
    </w:p>
    <w:p w:rsidR="003B2F48" w:rsidRPr="00D5383F" w:rsidRDefault="003B2F48" w:rsidP="003B2F48">
      <w:pPr>
        <w:pStyle w:val="Listaszerbekezds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83F">
        <w:rPr>
          <w:rFonts w:ascii="Times New Roman" w:hAnsi="Times New Roman" w:cs="Times New Roman"/>
          <w:sz w:val="24"/>
          <w:szCs w:val="24"/>
        </w:rPr>
        <w:t>Előterjesztés a Járóbeteg-Ellátó Centrum magasabb vezetői pályázatának kiírásáról. (4. számú testületi előterjesztés)</w:t>
      </w:r>
    </w:p>
    <w:p w:rsidR="003B2F48" w:rsidRPr="00D5383F" w:rsidRDefault="003B2F48" w:rsidP="003B2F4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83F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D5383F">
        <w:rPr>
          <w:rFonts w:ascii="Times New Roman" w:hAnsi="Times New Roman" w:cs="Times New Roman"/>
          <w:sz w:val="24"/>
          <w:szCs w:val="24"/>
        </w:rPr>
        <w:t xml:space="preserve"> egészségügyi-szociális irodavezető</w:t>
      </w:r>
    </w:p>
    <w:p w:rsidR="003B2F48" w:rsidRPr="00D5383F" w:rsidRDefault="003B2F48" w:rsidP="003B2F48">
      <w:pPr>
        <w:pStyle w:val="Listaszerbekezds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83F">
        <w:rPr>
          <w:rFonts w:ascii="Times New Roman" w:hAnsi="Times New Roman" w:cs="Times New Roman"/>
          <w:sz w:val="24"/>
          <w:szCs w:val="24"/>
        </w:rPr>
        <w:t>Javaslat egészségügyi és szociális rendeletek módosítására. (5. számú testületi előterjesztés)</w:t>
      </w:r>
    </w:p>
    <w:p w:rsidR="003B2F48" w:rsidRDefault="003B2F48" w:rsidP="003B2F4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83F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D5383F">
        <w:rPr>
          <w:rFonts w:ascii="Times New Roman" w:hAnsi="Times New Roman" w:cs="Times New Roman"/>
          <w:sz w:val="24"/>
          <w:szCs w:val="24"/>
        </w:rPr>
        <w:t xml:space="preserve"> egészségügyi-szociális irodavezető</w:t>
      </w:r>
    </w:p>
    <w:p w:rsidR="003B2F48" w:rsidRPr="00A021D6" w:rsidRDefault="003B2F48" w:rsidP="003B2F48">
      <w:pPr>
        <w:pStyle w:val="Listaszerbekezds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Előterjesztés </w:t>
      </w:r>
      <w:r w:rsidRPr="00A021D6">
        <w:rPr>
          <w:rFonts w:ascii="Times New Roman" w:hAnsi="Times New Roman" w:cs="Times New Roman"/>
          <w:sz w:val="24"/>
          <w:szCs w:val="24"/>
        </w:rPr>
        <w:t>a polgármesteri hivatal köztisztviselőit megillető juttatásokról és támogatásokról szóló 14/2018. (X. 25.) önkormányzati rendelet módosításáról</w:t>
      </w:r>
    </w:p>
    <w:p w:rsidR="003B2F48" w:rsidRPr="00D5383F" w:rsidRDefault="003B2F48" w:rsidP="003B2F48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83F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D538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3B2F48" w:rsidRPr="00D5383F" w:rsidRDefault="003B2F48" w:rsidP="003B2F48">
      <w:pPr>
        <w:jc w:val="both"/>
      </w:pPr>
      <w:r w:rsidRPr="00D5383F">
        <w:t>Tájékoztatók, bejelentések</w:t>
      </w:r>
    </w:p>
    <w:p w:rsidR="003B2F48" w:rsidRPr="003E7B0D" w:rsidRDefault="003B2F48" w:rsidP="003B2F48">
      <w:pPr>
        <w:jc w:val="both"/>
      </w:pPr>
    </w:p>
    <w:p w:rsidR="003B2F48" w:rsidRPr="00262D23" w:rsidRDefault="003B2F48" w:rsidP="003B2F48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3B2F48" w:rsidRPr="00334180" w:rsidRDefault="003B2F48" w:rsidP="003B2F48">
      <w:pPr>
        <w:tabs>
          <w:tab w:val="left" w:pos="360"/>
        </w:tabs>
        <w:ind w:left="720"/>
        <w:jc w:val="both"/>
        <w:rPr>
          <w:b/>
          <w:i/>
        </w:rPr>
      </w:pPr>
    </w:p>
    <w:p w:rsidR="003B2F48" w:rsidRPr="004B0876" w:rsidRDefault="003B2F48" w:rsidP="003B2F48">
      <w:pPr>
        <w:jc w:val="center"/>
        <w:rPr>
          <w:b/>
          <w:i/>
        </w:rPr>
      </w:pPr>
      <w:r w:rsidRPr="004B0876">
        <w:rPr>
          <w:b/>
          <w:i/>
        </w:rPr>
        <w:t>Előterjesztés a Járóbeteg-Ellátó Centrum magasabb vezetői pályázatának kiírásáról</w:t>
      </w:r>
    </w:p>
    <w:p w:rsidR="003B2F48" w:rsidRDefault="003B2F48" w:rsidP="003B2F48">
      <w:pPr>
        <w:jc w:val="both"/>
      </w:pPr>
    </w:p>
    <w:p w:rsidR="003B2F48" w:rsidRPr="00154A97" w:rsidRDefault="003B2F48" w:rsidP="003B2F48">
      <w:pPr>
        <w:jc w:val="both"/>
        <w:rPr>
          <w:b/>
        </w:rPr>
      </w:pPr>
      <w:r>
        <w:rPr>
          <w:b/>
        </w:rPr>
        <w:t>6</w:t>
      </w:r>
      <w:r w:rsidRPr="00154A97">
        <w:rPr>
          <w:b/>
        </w:rPr>
        <w:t>/2021. (VI</w:t>
      </w:r>
      <w:r>
        <w:rPr>
          <w:b/>
        </w:rPr>
        <w:t>I</w:t>
      </w:r>
      <w:r w:rsidRPr="00154A97">
        <w:rPr>
          <w:b/>
        </w:rPr>
        <w:t>. 7.) JIÜB határozat</w:t>
      </w:r>
    </w:p>
    <w:p w:rsidR="003B2F48" w:rsidRPr="009234B9" w:rsidRDefault="003B2F48" w:rsidP="003B2F48">
      <w:pPr>
        <w:tabs>
          <w:tab w:val="left" w:pos="900"/>
        </w:tabs>
        <w:jc w:val="both"/>
        <w:rPr>
          <w:b/>
        </w:rPr>
      </w:pPr>
      <w:r w:rsidRPr="009234B9">
        <w:rPr>
          <w:b/>
        </w:rPr>
        <w:t>Hajdúszoboszló Város Önkormányzatának Képviselő-testülete a Járóbeteg –Ellátó Centrum</w:t>
      </w:r>
      <w:r w:rsidRPr="009234B9">
        <w:rPr>
          <w:b/>
          <w:i/>
        </w:rPr>
        <w:t xml:space="preserve"> </w:t>
      </w:r>
      <w:r w:rsidRPr="009234B9">
        <w:rPr>
          <w:b/>
        </w:rPr>
        <w:t xml:space="preserve">magasabb vezetői álláshelyének a mellékletben szereplő pályázati kiírását elfogadja és az alábbi összetételű, pályázat előkészítő bizottságot hoz létre. </w:t>
      </w:r>
    </w:p>
    <w:p w:rsidR="003B2F48" w:rsidRPr="009234B9" w:rsidRDefault="003B2F48" w:rsidP="003B2F48">
      <w:pPr>
        <w:tabs>
          <w:tab w:val="left" w:pos="900"/>
        </w:tabs>
        <w:jc w:val="both"/>
        <w:rPr>
          <w:b/>
        </w:rPr>
      </w:pPr>
      <w:r w:rsidRPr="009234B9">
        <w:rPr>
          <w:b/>
        </w:rPr>
        <w:t>A bizottság tagjai:</w:t>
      </w:r>
    </w:p>
    <w:p w:rsidR="003B2F48" w:rsidRPr="009234B9" w:rsidRDefault="003B2F48" w:rsidP="003B2F48">
      <w:pPr>
        <w:jc w:val="both"/>
        <w:rPr>
          <w:b/>
        </w:rPr>
      </w:pPr>
      <w:r w:rsidRPr="009234B9">
        <w:rPr>
          <w:b/>
        </w:rPr>
        <w:lastRenderedPageBreak/>
        <w:t xml:space="preserve"> - a Szociális és Egészségügyi Bizottság elnöke,</w:t>
      </w:r>
    </w:p>
    <w:p w:rsidR="003B2F48" w:rsidRPr="009234B9" w:rsidRDefault="003B2F48" w:rsidP="003B2F48">
      <w:pPr>
        <w:jc w:val="both"/>
        <w:rPr>
          <w:b/>
        </w:rPr>
      </w:pPr>
      <w:r w:rsidRPr="009234B9">
        <w:rPr>
          <w:b/>
        </w:rPr>
        <w:t xml:space="preserve"> - Magyar Orvosi Kamara delegáltja (felkérés alapján),</w:t>
      </w:r>
    </w:p>
    <w:p w:rsidR="003B2F48" w:rsidRPr="009234B9" w:rsidRDefault="003B2F48" w:rsidP="003B2F48">
      <w:pPr>
        <w:jc w:val="both"/>
        <w:rPr>
          <w:b/>
        </w:rPr>
      </w:pPr>
      <w:r w:rsidRPr="009234B9">
        <w:rPr>
          <w:b/>
        </w:rPr>
        <w:t xml:space="preserve"> - a pályázat előkészítő jegyző vagy képviselője,</w:t>
      </w:r>
    </w:p>
    <w:p w:rsidR="003B2F48" w:rsidRPr="00DB5E98" w:rsidRDefault="003B2F48" w:rsidP="003B2F48">
      <w:pPr>
        <w:jc w:val="both"/>
        <w:rPr>
          <w:b/>
        </w:rPr>
      </w:pPr>
      <w:r w:rsidRPr="009234B9">
        <w:rPr>
          <w:b/>
        </w:rPr>
        <w:t xml:space="preserve"> - </w:t>
      </w:r>
      <w:r w:rsidRPr="00DB5E98">
        <w:rPr>
          <w:b/>
        </w:rPr>
        <w:t xml:space="preserve">vezető asszisztens, </w:t>
      </w:r>
    </w:p>
    <w:p w:rsidR="003B2F48" w:rsidRPr="00DB5E98" w:rsidRDefault="003B2F48" w:rsidP="003B2F48">
      <w:pPr>
        <w:jc w:val="both"/>
        <w:rPr>
          <w:b/>
        </w:rPr>
      </w:pPr>
      <w:r w:rsidRPr="00DB5E98">
        <w:rPr>
          <w:b/>
        </w:rPr>
        <w:t xml:space="preserve"> - vezető háziorvos </w:t>
      </w:r>
    </w:p>
    <w:p w:rsidR="003B2F48" w:rsidRPr="00DB5E98" w:rsidRDefault="003B2F48" w:rsidP="003B2F48">
      <w:pPr>
        <w:jc w:val="both"/>
        <w:rPr>
          <w:b/>
        </w:rPr>
      </w:pPr>
      <w:r w:rsidRPr="00DB5E98">
        <w:rPr>
          <w:b/>
        </w:rPr>
        <w:t xml:space="preserve"> - Dr. Tímár Orsolya belgyógyász szakorvos</w:t>
      </w:r>
    </w:p>
    <w:p w:rsidR="003B2F48" w:rsidRPr="00DB5E98" w:rsidRDefault="003B2F48" w:rsidP="003B2F48">
      <w:pPr>
        <w:jc w:val="both"/>
        <w:rPr>
          <w:b/>
        </w:rPr>
      </w:pPr>
      <w:r w:rsidRPr="00DB5E98">
        <w:rPr>
          <w:b/>
        </w:rPr>
        <w:t xml:space="preserve"> - Kocsis Róbert Jogi, Igazgatási és Ügyrendi Bizottság elnök</w:t>
      </w:r>
    </w:p>
    <w:p w:rsidR="003B2F48" w:rsidRPr="009234B9" w:rsidRDefault="003B2F48" w:rsidP="003B2F48">
      <w:pPr>
        <w:jc w:val="both"/>
        <w:rPr>
          <w:b/>
          <w:sz w:val="16"/>
          <w:szCs w:val="16"/>
        </w:rPr>
      </w:pPr>
    </w:p>
    <w:p w:rsidR="003B2F48" w:rsidRPr="004A412D" w:rsidRDefault="003B2F48" w:rsidP="003B2F48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3B2F48" w:rsidRDefault="003B2F48" w:rsidP="003B2F48">
      <w:pPr>
        <w:tabs>
          <w:tab w:val="left" w:pos="1276"/>
        </w:tabs>
        <w:jc w:val="both"/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2021. július 7.</w:t>
      </w:r>
      <w:r w:rsidRPr="003E7B0D">
        <w:t xml:space="preserve"> </w:t>
      </w:r>
    </w:p>
    <w:p w:rsidR="003B2F48" w:rsidRPr="003E7B0D" w:rsidRDefault="003B2F48" w:rsidP="003B2F48">
      <w:pPr>
        <w:tabs>
          <w:tab w:val="left" w:pos="1276"/>
        </w:tabs>
        <w:jc w:val="both"/>
        <w:rPr>
          <w:b/>
        </w:rPr>
      </w:pPr>
    </w:p>
    <w:p w:rsidR="003B2F48" w:rsidRPr="007826BA" w:rsidRDefault="003B2F48" w:rsidP="003B2F48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6B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3B2F48" w:rsidRPr="00192F30" w:rsidRDefault="003B2F48" w:rsidP="003B2F48">
      <w:pPr>
        <w:ind w:left="720"/>
        <w:jc w:val="center"/>
        <w:rPr>
          <w:b/>
          <w:i/>
        </w:rPr>
      </w:pPr>
    </w:p>
    <w:p w:rsidR="003B2F48" w:rsidRPr="009234B9" w:rsidRDefault="003B2F48" w:rsidP="003B2F48">
      <w:pPr>
        <w:shd w:val="clear" w:color="auto" w:fill="FFFFFF"/>
        <w:jc w:val="center"/>
        <w:outlineLvl w:val="3"/>
        <w:rPr>
          <w:b/>
          <w:i/>
        </w:rPr>
      </w:pPr>
      <w:r w:rsidRPr="009234B9">
        <w:rPr>
          <w:b/>
          <w:i/>
        </w:rPr>
        <w:t>Javaslat egészségügyi és szociális rendeletek módosítására</w:t>
      </w:r>
    </w:p>
    <w:p w:rsidR="003B2F48" w:rsidRDefault="003B2F48" w:rsidP="003B2F48">
      <w:pPr>
        <w:jc w:val="both"/>
        <w:rPr>
          <w:b/>
        </w:rPr>
      </w:pPr>
    </w:p>
    <w:p w:rsidR="003B2F48" w:rsidRPr="00B6143B" w:rsidRDefault="003B2F48" w:rsidP="003B2F48">
      <w:pPr>
        <w:jc w:val="both"/>
        <w:rPr>
          <w:b/>
        </w:rPr>
      </w:pPr>
      <w:r>
        <w:rPr>
          <w:b/>
        </w:rPr>
        <w:t>7/2021. (VII. 7</w:t>
      </w:r>
      <w:r w:rsidRPr="00B6143B">
        <w:rPr>
          <w:b/>
        </w:rPr>
        <w:t xml:space="preserve">.)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3B2F48" w:rsidRPr="00F7198D" w:rsidRDefault="003B2F48" w:rsidP="003B2F48">
      <w:pPr>
        <w:jc w:val="both"/>
        <w:rPr>
          <w:b/>
        </w:rPr>
      </w:pPr>
      <w:r w:rsidRPr="00CC62B7">
        <w:rPr>
          <w:b/>
        </w:rPr>
        <w:t>Hajdúszoboszló Város Önkormányzatának Jogi, Igazgatási és Ügyrendi Bizottsága ja</w:t>
      </w:r>
      <w:r>
        <w:rPr>
          <w:b/>
        </w:rPr>
        <w:t xml:space="preserve">vasolja a képviselő-testületnek, hogy </w:t>
      </w:r>
      <w:r w:rsidRPr="00F7198D">
        <w:rPr>
          <w:b/>
        </w:rPr>
        <w:t>a rendelettervezet alapján a módosító rendeletet megalkossa, ezzel egyidejűleg az egészségügyi alapellátás körzeteinek meghatározásáról szóló rendelet függelékét a 2. számú melléklet szerint kicserélje.</w:t>
      </w:r>
    </w:p>
    <w:p w:rsidR="003B2F48" w:rsidRDefault="003B2F48" w:rsidP="003B2F48">
      <w:pPr>
        <w:jc w:val="both"/>
        <w:rPr>
          <w:b/>
        </w:rPr>
      </w:pPr>
    </w:p>
    <w:p w:rsidR="003B2F48" w:rsidRPr="004A412D" w:rsidRDefault="003B2F48" w:rsidP="003B2F48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3B2F48" w:rsidRDefault="003B2F48" w:rsidP="003B2F48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2021. július 7.</w:t>
      </w:r>
    </w:p>
    <w:p w:rsidR="003B2F48" w:rsidRDefault="003B2F48" w:rsidP="003B2F48">
      <w:pPr>
        <w:tabs>
          <w:tab w:val="left" w:pos="1276"/>
        </w:tabs>
        <w:jc w:val="both"/>
        <w:rPr>
          <w:bCs/>
          <w:iCs/>
        </w:rPr>
      </w:pPr>
    </w:p>
    <w:p w:rsidR="003B2F48" w:rsidRPr="007826BA" w:rsidRDefault="003B2F48" w:rsidP="003B2F48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6B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3B2F48" w:rsidRDefault="003B2F48" w:rsidP="003B2F48">
      <w:pPr>
        <w:jc w:val="center"/>
        <w:rPr>
          <w:b/>
          <w:i/>
        </w:rPr>
      </w:pPr>
    </w:p>
    <w:p w:rsidR="003B2F48" w:rsidRPr="00CE0643" w:rsidRDefault="003B2F48" w:rsidP="003B2F48">
      <w:pPr>
        <w:jc w:val="center"/>
        <w:rPr>
          <w:b/>
          <w:i/>
        </w:rPr>
      </w:pPr>
      <w:r w:rsidRPr="00CE0643">
        <w:rPr>
          <w:b/>
          <w:i/>
        </w:rPr>
        <w:t xml:space="preserve">Előterjesztés a polgármesteri hivatal köztisztviselőit megillető juttatásokról és </w:t>
      </w:r>
      <w:r>
        <w:rPr>
          <w:b/>
          <w:i/>
        </w:rPr>
        <w:t>t</w:t>
      </w:r>
      <w:r w:rsidRPr="00CE0643">
        <w:rPr>
          <w:b/>
          <w:i/>
        </w:rPr>
        <w:t>ámogatásokról szóló 14/2018. (X. 25.) önkormányzati rendelet módosításáról</w:t>
      </w:r>
    </w:p>
    <w:p w:rsidR="003B2F48" w:rsidRDefault="003B2F48" w:rsidP="003B2F48">
      <w:pPr>
        <w:tabs>
          <w:tab w:val="left" w:pos="1276"/>
        </w:tabs>
        <w:jc w:val="both"/>
        <w:rPr>
          <w:bCs/>
          <w:iCs/>
        </w:rPr>
      </w:pPr>
    </w:p>
    <w:p w:rsidR="003B2F48" w:rsidRPr="00B6143B" w:rsidRDefault="003B2F48" w:rsidP="003B2F48">
      <w:pPr>
        <w:jc w:val="both"/>
        <w:rPr>
          <w:b/>
        </w:rPr>
      </w:pPr>
      <w:r>
        <w:rPr>
          <w:b/>
        </w:rPr>
        <w:t>8/2021. (VII. 7</w:t>
      </w:r>
      <w:r w:rsidRPr="00B6143B">
        <w:rPr>
          <w:b/>
        </w:rPr>
        <w:t xml:space="preserve">.)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3B2F48" w:rsidRDefault="003B2F48" w:rsidP="003B2F48">
      <w:pPr>
        <w:jc w:val="both"/>
        <w:rPr>
          <w:b/>
        </w:rPr>
      </w:pPr>
      <w:r w:rsidRPr="00CC62B7">
        <w:rPr>
          <w:b/>
        </w:rPr>
        <w:t>Hajdúszoboszló Város Önkormányzatának Jogi, Igazgatási és Ügyrendi Bizottsága ja</w:t>
      </w:r>
      <w:r>
        <w:rPr>
          <w:b/>
        </w:rPr>
        <w:t xml:space="preserve">vasolja a képviselő-testületnek </w:t>
      </w:r>
      <w:r w:rsidRPr="00CE0643">
        <w:rPr>
          <w:b/>
        </w:rPr>
        <w:t>a polgármesteri hivatal köztisztviselőit megillető juttatásokról és támogatásokról szóló 14/2018. (X. 25.) önkormányzati rendelet módosításának elfogadását</w:t>
      </w:r>
      <w:r>
        <w:rPr>
          <w:b/>
        </w:rPr>
        <w:t>.</w:t>
      </w:r>
    </w:p>
    <w:p w:rsidR="003B2F48" w:rsidRDefault="003B2F48" w:rsidP="003B2F48">
      <w:pPr>
        <w:jc w:val="both"/>
        <w:rPr>
          <w:b/>
        </w:rPr>
      </w:pPr>
    </w:p>
    <w:p w:rsidR="003B2F48" w:rsidRPr="004A412D" w:rsidRDefault="003B2F48" w:rsidP="003B2F48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3B2F48" w:rsidRDefault="003B2F48" w:rsidP="003B2F48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2021. július 7.</w:t>
      </w:r>
    </w:p>
    <w:p w:rsidR="00677503" w:rsidRDefault="00677503" w:rsidP="00677503">
      <w:pPr>
        <w:jc w:val="both"/>
      </w:pPr>
    </w:p>
    <w:p w:rsidR="00F149A6" w:rsidRPr="00CD1F75" w:rsidRDefault="00F149A6" w:rsidP="00677503">
      <w:pPr>
        <w:jc w:val="both"/>
      </w:pPr>
      <w:r w:rsidRPr="00CD1F75">
        <w:t xml:space="preserve">A kivonat hiteléül: </w:t>
      </w:r>
    </w:p>
    <w:p w:rsidR="006E23D9" w:rsidRPr="00E874FD" w:rsidRDefault="006E23D9" w:rsidP="00F149A6">
      <w:pPr>
        <w:jc w:val="both"/>
        <w:rPr>
          <w:sz w:val="16"/>
          <w:szCs w:val="16"/>
        </w:rPr>
      </w:pPr>
    </w:p>
    <w:p w:rsidR="00F149A6" w:rsidRPr="00CD1F75" w:rsidRDefault="009E612E" w:rsidP="00F149A6">
      <w:pPr>
        <w:jc w:val="both"/>
      </w:pPr>
      <w:r w:rsidRPr="00CD1F75">
        <w:t xml:space="preserve">Hajdúszoboszló, </w:t>
      </w:r>
      <w:r w:rsidR="00327BC8" w:rsidRPr="00CD1F75">
        <w:t>20</w:t>
      </w:r>
      <w:r w:rsidR="003A3720">
        <w:t>2</w:t>
      </w:r>
      <w:r w:rsidR="008D4AD2">
        <w:t>1</w:t>
      </w:r>
      <w:r w:rsidR="003A3720">
        <w:t xml:space="preserve">. </w:t>
      </w:r>
      <w:r w:rsidR="003B2F48">
        <w:t xml:space="preserve">július </w:t>
      </w:r>
      <w:r w:rsidR="008D4AD2">
        <w:t>7</w:t>
      </w:r>
      <w:r w:rsidR="006C3FCB">
        <w:t>.</w:t>
      </w:r>
    </w:p>
    <w:p w:rsidR="00221618" w:rsidRPr="00E874FD" w:rsidRDefault="00221618" w:rsidP="003368B8">
      <w:pPr>
        <w:rPr>
          <w:sz w:val="16"/>
          <w:szCs w:val="16"/>
        </w:rPr>
      </w:pPr>
    </w:p>
    <w:p w:rsidR="00184E54" w:rsidRPr="00E874FD" w:rsidRDefault="00184E54" w:rsidP="003368B8">
      <w:pPr>
        <w:rPr>
          <w:sz w:val="16"/>
          <w:szCs w:val="16"/>
        </w:rPr>
      </w:pPr>
    </w:p>
    <w:p w:rsidR="00F149A6" w:rsidRPr="00CD1F75" w:rsidRDefault="00F149A6" w:rsidP="00F149A6">
      <w:pPr>
        <w:jc w:val="center"/>
      </w:pPr>
      <w:r w:rsidRPr="00CD1F75">
        <w:t xml:space="preserve">Fehér Adrienn </w:t>
      </w:r>
      <w:proofErr w:type="spellStart"/>
      <w:r w:rsidRPr="00CD1F75">
        <w:t>sk</w:t>
      </w:r>
      <w:proofErr w:type="spellEnd"/>
      <w:r w:rsidRPr="00CD1F75">
        <w:t>.</w:t>
      </w:r>
    </w:p>
    <w:p w:rsidR="00F149A6" w:rsidRPr="00CD1F75" w:rsidRDefault="00F149A6" w:rsidP="006F508B">
      <w:pPr>
        <w:jc w:val="center"/>
      </w:pPr>
      <w:proofErr w:type="gramStart"/>
      <w:r w:rsidRPr="00CD1F75">
        <w:rPr>
          <w:i/>
        </w:rPr>
        <w:t>leíró</w:t>
      </w:r>
      <w:proofErr w:type="gramEnd"/>
    </w:p>
    <w:sectPr w:rsidR="00F149A6" w:rsidRPr="00CD1F75" w:rsidSect="005354B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B527BD6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511EC"/>
    <w:multiLevelType w:val="hybridMultilevel"/>
    <w:tmpl w:val="420082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30E22"/>
    <w:multiLevelType w:val="hybridMultilevel"/>
    <w:tmpl w:val="9BB04F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A28FF"/>
    <w:multiLevelType w:val="hybridMultilevel"/>
    <w:tmpl w:val="30C09E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61E319A5"/>
    <w:multiLevelType w:val="hybridMultilevel"/>
    <w:tmpl w:val="C688C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6F18485E"/>
    <w:multiLevelType w:val="hybridMultilevel"/>
    <w:tmpl w:val="0D363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0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16557"/>
    <w:rsid w:val="00056D37"/>
    <w:rsid w:val="000921EE"/>
    <w:rsid w:val="000D75AA"/>
    <w:rsid w:val="000E0601"/>
    <w:rsid w:val="000E156A"/>
    <w:rsid w:val="001123E7"/>
    <w:rsid w:val="00164862"/>
    <w:rsid w:val="0018133D"/>
    <w:rsid w:val="001835E8"/>
    <w:rsid w:val="00184E54"/>
    <w:rsid w:val="00192BF1"/>
    <w:rsid w:val="001C5639"/>
    <w:rsid w:val="00221618"/>
    <w:rsid w:val="00245C21"/>
    <w:rsid w:val="002800D0"/>
    <w:rsid w:val="002945EE"/>
    <w:rsid w:val="00327BC8"/>
    <w:rsid w:val="003368B8"/>
    <w:rsid w:val="003A3720"/>
    <w:rsid w:val="003B2F48"/>
    <w:rsid w:val="003E7271"/>
    <w:rsid w:val="005354B5"/>
    <w:rsid w:val="00565491"/>
    <w:rsid w:val="005B3664"/>
    <w:rsid w:val="005C123B"/>
    <w:rsid w:val="005D779E"/>
    <w:rsid w:val="005F2A50"/>
    <w:rsid w:val="00603752"/>
    <w:rsid w:val="0063657F"/>
    <w:rsid w:val="00655609"/>
    <w:rsid w:val="00677503"/>
    <w:rsid w:val="006C3FCB"/>
    <w:rsid w:val="006E23D9"/>
    <w:rsid w:val="006F508B"/>
    <w:rsid w:val="00724DCC"/>
    <w:rsid w:val="007A5D03"/>
    <w:rsid w:val="007B004D"/>
    <w:rsid w:val="007C1B7D"/>
    <w:rsid w:val="007E199C"/>
    <w:rsid w:val="00842B9C"/>
    <w:rsid w:val="00891490"/>
    <w:rsid w:val="008A46B5"/>
    <w:rsid w:val="008A7BB6"/>
    <w:rsid w:val="008D4AD2"/>
    <w:rsid w:val="008E2DEB"/>
    <w:rsid w:val="0090336B"/>
    <w:rsid w:val="00930E95"/>
    <w:rsid w:val="009547E9"/>
    <w:rsid w:val="00955102"/>
    <w:rsid w:val="009643A3"/>
    <w:rsid w:val="00992B35"/>
    <w:rsid w:val="009C4066"/>
    <w:rsid w:val="009E612E"/>
    <w:rsid w:val="00A045F4"/>
    <w:rsid w:val="00A2031D"/>
    <w:rsid w:val="00A909AA"/>
    <w:rsid w:val="00A93AE9"/>
    <w:rsid w:val="00AB2048"/>
    <w:rsid w:val="00AC74A2"/>
    <w:rsid w:val="00AF6D56"/>
    <w:rsid w:val="00B40050"/>
    <w:rsid w:val="00CC2287"/>
    <w:rsid w:val="00CD1F75"/>
    <w:rsid w:val="00D30896"/>
    <w:rsid w:val="00D51EC7"/>
    <w:rsid w:val="00DA26AE"/>
    <w:rsid w:val="00DB4C19"/>
    <w:rsid w:val="00E11BEB"/>
    <w:rsid w:val="00E1248D"/>
    <w:rsid w:val="00E331E3"/>
    <w:rsid w:val="00E85799"/>
    <w:rsid w:val="00E874FD"/>
    <w:rsid w:val="00F149A6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3</cp:revision>
  <cp:lastPrinted>2018-12-05T10:00:00Z</cp:lastPrinted>
  <dcterms:created xsi:type="dcterms:W3CDTF">2021-08-12T08:55:00Z</dcterms:created>
  <dcterms:modified xsi:type="dcterms:W3CDTF">2022-01-28T09:09:00Z</dcterms:modified>
</cp:coreProperties>
</file>